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乐于助人的公主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乐于助人的公主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本书出售、求购地址：https://www.jiaokey.com/book/detail/13039503.html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关键词搜索：https://www.jiaokey.com/tag/乐于助人的公主.html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