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圆桌小骑士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圆桌小骑士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本书出售、求购地址：https://www.jiaokey.com/book/detail/13039487.html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关键词搜索：https://www.jiaokey.com/tag/圆桌小骑士.html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