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寻找我的妖怪猫</w:t>
      </w:r>
    </w:p>
    <w:p>
      <w:r>
        <w:rPr>
          <w:rFonts w:ascii="宋体" w:hAnsi="宋体" w:eastAsia="宋体"/>
          <w:sz w:val="24"/>
        </w:rPr>
        <w:t>葛竞；聂峻插图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寻找我的妖怪猫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葛竞；聂峻插图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本书出售、求购地址：https://www.jiaokey.com/book/detail/13039472.html</w:t>
      </w:r>
    </w:p>
    <w:p>
      <w:r>
        <w:t>更多相关图书推荐：https://www.jiaokey.com</w:t>
      </w:r>
    </w:p>
    <w:p>
      <w:r>
        <w:t>葛竞；聂峻插图 其他作品：https://www.jiaokey.com/tag/葛竞；聂峻插图.html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关键词搜索：https://www.jiaokey.com/tag/寻找我的妖怪猫.html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