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胖妞其实挺可爱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79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9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79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胖妞其实挺可爱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本书出售、求购地址：https://www.jiaokey.com/book/detail/13039461.html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济南:明天出版社,2009.06 出版图书：https://www.jiaokey.com/tag/济南:明天出版社,2009.06.html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