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黄宾虹山水写生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黄宾虹山水写生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本书出售、求购地址：https://www.jiaokey.com/book/detail/13039403.html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关键词搜索：https://www.jiaokey.com/tag/黄宾虹山水写生.html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