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书名：1981-1985年全国硕士学位研究生数学入学考试数学试题精选详解  下</w:t>
      </w:r>
    </w:p>
    <w:p>
      <w:r>
        <w:t>作者：吉林大学高等数学教研室编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总页数：264</w:t>
      </w:r>
    </w:p>
    <w:p>
      <w:r>
        <w:t>更多请访问教客网: www.jiaokey.com</w:t>
      </w:r>
    </w:p>
    <w:p>
      <w:r>
        <w:t>1981-1985年全国硕士学位研究生数学入学考试数学试题精选详解  下 评论地址：https://www.jiaokey.com/book/detail/13039394.html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