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高等数学学习辅导 下册 修订版</w:t>
      </w:r>
    </w:p>
    <w:p>
      <w:r>
        <w:rPr>
          <w:rFonts w:ascii="宋体" w:hAnsi="宋体" w:eastAsia="宋体"/>
          <w:sz w:val="24"/>
        </w:rPr>
        <w:t>中央广播电视大学数学教研室编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高等数学学习辅导 下册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中央广播电视大学数学教研室编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本书出售、求购地址：https://www.jiaokey.com/book/detail/13039350.html</w:t>
      </w:r>
    </w:p>
    <w:p>
      <w:r>
        <w:t>更多相关图书推荐：https://www.jiaokey.com</w:t>
      </w:r>
    </w:p>
    <w:p>
      <w:r>
        <w:t>中央广播电视大学数学教研室编 其他作品：https://www.jiaokey.com/tag/中央广播电视大学数学教研室编.html</w:t>
      </w:r>
    </w:p>
    <w:p>
      <w:r>
        <w:t>关键词搜索：https://www.jiaokey.com/tag/高等数学学习辅导 下册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