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书名：海内外音乐考级  标准教程  业余  1  （一至三级）</w:t>
      </w:r>
    </w:p>
    <w:p>
      <w:r>
        <w:t>作者：中央音乐学院钢琴考级专家委员会编</w:t>
      </w:r>
    </w:p>
    <w:p>
      <w:r>
        <w:t>出版社：北京：华文出版社</w:t>
      </w:r>
    </w:p>
    <w:p>
      <w:r>
        <w:t>出版日期：1993.04</w:t>
      </w:r>
    </w:p>
    <w:p>
      <w:r>
        <w:t>总页数：50</w:t>
      </w:r>
    </w:p>
    <w:p>
      <w:r>
        <w:t>更多请访问教客网: www.jiaokey.com</w:t>
      </w:r>
    </w:p>
    <w:p>
      <w:r>
        <w:t>海内外音乐考级  标准教程  业余  1  （一至三级） 评论地址：https://www.jiaokey.com/book/detail/13039334.html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