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敬爱的周总理在梅园新村  组歌</w:t>
      </w:r>
    </w:p>
    <w:p>
      <w:r>
        <w:rPr>
          <w:rFonts w:ascii="宋体" w:hAnsi="宋体" w:eastAsia="宋体"/>
          <w:sz w:val="24"/>
        </w:rPr>
        <w:t>江广玉等词，徐正华等曲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敬爱的周总理在梅园新村  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江广玉等词，徐正华等曲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本书出售、求购地址：https://www.jiaokey.com/book/detail/13039313.html</w:t>
      </w:r>
    </w:p>
    <w:p>
      <w:r>
        <w:t>更多相关图书推荐：https://www.jiaokey.com</w:t>
      </w:r>
    </w:p>
    <w:p>
      <w:r>
        <w:t>江广玉等词，徐正华等曲 其他作品：https://www.jiaokey.com/tag/江广玉等词，徐正华等曲.html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关键词搜索：https://www.jiaokey.com/tag/敬爱的周总理在梅园新村  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