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1979年东西星等高法计算星表</w:t>
      </w:r>
    </w:p>
    <w:p>
      <w:r>
        <w:rPr>
          <w:rFonts w:ascii="宋体" w:hAnsi="宋体" w:eastAsia="宋体"/>
          <w:sz w:val="24"/>
        </w:rPr>
        <w:t>陕西省革命委员会测绘局编算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1979年东西星等高法计算星表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陕西省革命委员会测绘局编算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本书出售、求购地址：https://www.jiaokey.com/book/detail/13039301.html</w:t>
      </w:r>
    </w:p>
    <w:p>
      <w:r>
        <w:t>更多相关图书推荐：https://www.jiaokey.com</w:t>
      </w:r>
    </w:p>
    <w:p>
      <w:r>
        <w:t>陕西省革命委员会测绘局编算 其他作品：https://www.jiaokey.com/tag/陕西省革命委员会测绘局编算.html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关键词搜索：https://www.jiaokey.com/tag/1979年东西星等高法计算星表.html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