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教师那些事儿  2  师德修养那些事儿</w:t>
      </w:r>
    </w:p>
    <w:p>
      <w:r>
        <w:rPr>
          <w:rFonts w:ascii="宋体" w:hAnsi="宋体" w:eastAsia="宋体"/>
          <w:sz w:val="24"/>
        </w:rPr>
        <w:t>孙兆礼主编；杨豫晖，解世伟，项纯副主编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教师那些事儿  2  师德修养那些事儿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孙兆礼主编；杨豫晖，解世伟，项纯副主编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本书出售、求购地址：https://www.jiaokey.com/book/detail/13039259.html</w:t>
      </w:r>
    </w:p>
    <w:p>
      <w:r>
        <w:t>更多相关图书推荐：https://www.jiaokey.com</w:t>
      </w:r>
    </w:p>
    <w:p>
      <w:r>
        <w:t>孙兆礼主编；杨豫晖，解世伟，项纯副主编 其他作品：https://www.jiaokey.com/tag/孙兆礼主编；杨豫晖，解世伟，项纯副主编.html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关键词搜索：https://www.jiaokey.com/tag/教师那些事儿  2  师德修养那些事儿.html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