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书名：汉语会话语言策略</w:t>
      </w:r>
    </w:p>
    <w:p>
      <w:r>
        <w:t>作者：许俊编</w:t>
      </w:r>
    </w:p>
    <w:p>
      <w:r>
        <w:t>出版社：长沙：湖南大学出版社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汉语会话语言策略 评论地址：https://www.jiaokey.com/book/detail/13039241.html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