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书名：廉洁勤政史鉴</w:t>
      </w:r>
    </w:p>
    <w:p>
      <w:r>
        <w:t>作者：李树良，阎启俊主编；李明芳，李捷之，韩志宏副主编</w:t>
      </w:r>
    </w:p>
    <w:p>
      <w:r>
        <w:t>出版社：北京：中国经济出版社</w:t>
      </w:r>
    </w:p>
    <w:p>
      <w:r>
        <w:t>出版日期：1999.05</w:t>
      </w:r>
    </w:p>
    <w:p>
      <w:r>
        <w:t>总页数：370</w:t>
      </w:r>
    </w:p>
    <w:p>
      <w:r>
        <w:t>更多请访问教客网: www.jiaokey.com</w:t>
      </w:r>
    </w:p>
    <w:p>
      <w:r>
        <w:t>廉洁勤政史鉴 评论地址：https://www.jiaokey.com/book/detail/13039227.html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