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书名：利益集团与美国高等教育治理  联邦决策中的利益表达与整合</w:t>
      </w:r>
    </w:p>
    <w:p>
      <w:r>
        <w:t>作者：周世厚著</w:t>
      </w:r>
    </w:p>
    <w:p>
      <w:r>
        <w:t>出版社：</w:t>
      </w:r>
    </w:p>
    <w:p>
      <w:r>
        <w:t>出版日期：2012.05</w:t>
      </w:r>
    </w:p>
    <w:p>
      <w:r>
        <w:t>总页数：336</w:t>
      </w:r>
    </w:p>
    <w:p>
      <w:r>
        <w:t>更多请访问教客网: www.jiaokey.com</w:t>
      </w:r>
    </w:p>
    <w:p>
      <w:r>
        <w:t>利益集团与美国高等教育治理  联邦决策中的利益表达与整合 评论地址：https://www.jiaokey.com/book/detail/13039223.html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