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书名：煤中矿物质的定量及赋存特征研究</w:t>
      </w:r>
    </w:p>
    <w:p>
      <w:r>
        <w:t>作者：宋党育著</w:t>
      </w:r>
    </w:p>
    <w:p>
      <w:r>
        <w:t>出版社：徐州:中国矿业大学出版社,2011.08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煤中矿物质的定量及赋存特征研究 评论地址：https://www.jiaokey.com/book/detail/13039215.html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