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销售人员第一本成交故事书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销售人员第一本成交故事书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本书出售、求购地址：https://www.jiaokey.com/book/detail/13039214.html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关键词搜索：https://www.jiaokey.com/tag/销售人员第一本成交故事书.html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