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书名：毛泽东农民合作组织思想与实践研究  基于“组织起来”的思索与考察</w:t>
      </w:r>
    </w:p>
    <w:p>
      <w:r>
        <w:t>作者：苏晓云著</w:t>
      </w:r>
    </w:p>
    <w:p>
      <w:r>
        <w:t>出版社：北京：中央编译出版社</w:t>
      </w:r>
    </w:p>
    <w:p>
      <w:r>
        <w:t>出版日期：2012.04</w:t>
      </w:r>
    </w:p>
    <w:p>
      <w:r>
        <w:t>总页数：335</w:t>
      </w:r>
    </w:p>
    <w:p>
      <w:r>
        <w:t>更多请访问教客网: www.jiaokey.com</w:t>
      </w:r>
    </w:p>
    <w:p>
      <w:r>
        <w:t>毛泽东农民合作组织思想与实践研究  基于“组织起来”的思索与考察 评论地址：https://www.jiaokey.com/book/detail/13039205.html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