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书名：西制东渐  近代制度的嬗变</w:t>
      </w:r>
    </w:p>
    <w:p>
      <w:r>
        <w:t>作者：葛剑雄总主编；熊月之主编</w:t>
      </w:r>
    </w:p>
    <w:p>
      <w:r>
        <w:t>出版社：长春:长春出版社,2008.01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西制东渐  近代制度的嬗变 评论地址：https://www.jiaokey.com/book/detail/13039181.html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