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深刻理解胡锦涛“七一”讲话对全党的告诫，直面“四大危险”</w:t>
      </w:r>
    </w:p>
    <w:p>
      <w:r>
        <w:rPr>
          <w:rFonts w:ascii="宋体" w:hAnsi="宋体" w:eastAsia="宋体"/>
          <w:sz w:val="24"/>
        </w:rPr>
        <w:t>杨邦荣主编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深刻理解胡锦涛“七一”讲话对全党的告诫，直面“四大危险”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本书出售、求购地址：https://www.jiaokey.com/book/detail/13039175.html</w:t>
      </w:r>
    </w:p>
    <w:p>
      <w:r>
        <w:t>更多相关图书推荐：https://www.jiaokey.com</w:t>
      </w:r>
    </w:p>
    <w:p>
      <w:r>
        <w:t>杨邦荣主编 其他作品：https://www.jiaokey.com/tag/杨邦荣主编.html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关键词搜索：https://www.jiaokey.com/tag/深刻理解胡锦涛“七一”讲话对全党的告诫，直面“四大危险”.html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