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实践·探索·创意  上海市“双名”工程物理三组基地成果集</w:t>
      </w:r>
    </w:p>
    <w:p>
      <w:r>
        <w:rPr>
          <w:rFonts w:ascii="宋体" w:hAnsi="宋体" w:eastAsia="宋体"/>
          <w:sz w:val="24"/>
        </w:rPr>
        <w:t>张主方，张大同主编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实践·探索·创意  上海市“双名”工程物理三组基地成果集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张主方，张大同主编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本书出售、求购地址：https://www.jiaokey.com/book/detail/13039163.html</w:t>
      </w:r>
    </w:p>
    <w:p>
      <w:r>
        <w:t>更多相关图书推荐：https://www.jiaokey.com</w:t>
      </w:r>
    </w:p>
    <w:p>
      <w:r>
        <w:t>张主方，张大同主编 其他作品：https://www.jiaokey.com/tag/张主方，张大同主编.html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关键词搜索：https://www.jiaokey.com/tag/实践·探索·创意  上海市“双名”工程物理三组基地成果集.html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