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下课后来找我  资深老师给同行的建议</w:t>
      </w:r>
    </w:p>
    <w:p>
      <w:r>
        <w:rPr>
          <w:rFonts w:ascii="宋体" w:hAnsi="宋体" w:eastAsia="宋体"/>
          <w:sz w:val="24"/>
        </w:rPr>
        <w:t>（美）罗格斯纳·艾尔登著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下课后来找我  资深老师给同行的建议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（美）罗格斯纳·艾尔登著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本书出售、求购地址：https://www.jiaokey.com/book/detail/13039143.html</w:t>
      </w:r>
    </w:p>
    <w:p>
      <w:r>
        <w:t>更多相关图书推荐：https://www.jiaokey.com</w:t>
      </w:r>
    </w:p>
    <w:p>
      <w:r>
        <w:t>（美）罗格斯纳·艾尔登著 其他作品：https://www.jiaokey.com/tag/（美）罗格斯纳·艾尔登著.html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关键词搜索：https://www.jiaokey.com/tag/下课后来找我  资深老师给同行的建议.html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