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只有不懂教育的父母  没有不能成才的孩子  经典珍藏版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只有不懂教育的父母  没有不能成才的孩子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本书出售、求购地址：https://www.jiaokey.com/book/detail/13039139.html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关键词搜索：https://www.jiaokey.com/tag/只有不懂教育的父母  没有不能成才的孩子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