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粉红少女的私密日记  青春期女孩必须知道的秘密</w:t>
      </w:r>
    </w:p>
    <w:p>
      <w:r>
        <w:rPr>
          <w:rFonts w:ascii="宋体" w:hAnsi="宋体" w:eastAsia="宋体"/>
          <w:sz w:val="24"/>
        </w:rPr>
        <w:t>（韩）全智恩著；（韩）金玉宣绘；齐芳译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粉红少女的私密日记  青春期女孩必须知道的秘密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（韩）全智恩著；（韩）金玉宣绘；齐芳译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本书出售、求购地址：https://www.jiaokey.com/book/detail/13039123.html</w:t>
      </w:r>
    </w:p>
    <w:p>
      <w:r>
        <w:t>更多相关图书推荐：https://www.jiaokey.com</w:t>
      </w:r>
    </w:p>
    <w:p>
      <w:r>
        <w:t>（韩）全智恩著；（韩）金玉宣绘；齐芳译 其他作品：https://www.jiaokey.com/tag/（韩）全智恩著；（韩）金玉宣绘；齐芳译.html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关键词搜索：https://www.jiaokey.com/tag/粉红少女的私密日记  青春期女孩必须知道的秘密.html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