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教师的挑战  宁静的课堂革命</w:t>
      </w:r>
    </w:p>
    <w:p>
      <w:r>
        <w:rPr>
          <w:rFonts w:ascii="宋体" w:hAnsi="宋体" w:eastAsia="宋体"/>
          <w:sz w:val="24"/>
        </w:rPr>
        <w:t>（日）佐藤学著；钟启泉，陈静静译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教师的挑战  宁静的课堂革命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（日）佐藤学著；钟启泉，陈静静译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本书出售、求购地址：https://www.jiaokey.com/book/detail/13039072.html</w:t>
      </w:r>
    </w:p>
    <w:p>
      <w:r>
        <w:t>更多相关图书推荐：https://www.jiaokey.com</w:t>
      </w:r>
    </w:p>
    <w:p>
      <w:r>
        <w:t>（日）佐藤学著；钟启泉，陈静静译 其他作品：https://www.jiaokey.com/tag/（日）佐藤学著；钟启泉，陈静静译.html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关键词搜索：https://www.jiaokey.com/tag/教师的挑战  宁静的课堂革命.html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