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书名：哇！超好玩！  让全世界孩子着迷的经典游戏全集</w:t>
      </w:r>
    </w:p>
    <w:p>
      <w:r>
        <w:t>作者：（德）彼得拉·库尔巴茨基著；（德）克丝汀·沃尔克绘；张国龙译</w:t>
      </w:r>
    </w:p>
    <w:p>
      <w:r>
        <w:t>出版社：武汉:武汉出版社,2011.03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哇！超好玩！  让全世界孩子着迷的经典游戏全集 评论地址：https://www.jiaokey.com/book/detail/13039068.html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