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走向成功英语综合教程</w:t>
      </w:r>
    </w:p>
    <w:p>
      <w:r>
        <w:rPr>
          <w:rFonts w:ascii="宋体" w:hAnsi="宋体" w:eastAsia="宋体"/>
          <w:sz w:val="24"/>
        </w:rPr>
        <w:t>戚元方,张新,李岩,陈少彬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戚元方,张新,李岩,陈少彬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9787562832102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走向成功大学英语综合教程是专为继续教育学生学完大学英语二、三册后准备参加本科学位考（全国高等学校英语应用能力考试或大学英语四级考试）而准备的一本综合英语教程。全书共有八个单元，内容涉及教育、环保、职业、医疗、社会、商务等。每单元除核心课文外，还有多项阅读理解、词汇、语法、翻译和写作练习。本书内容丰富，题材新颖，话题贴近学生生活，单元安排循序渐进。</w:t>
      </w:r>
    </w:p>
    <w:p/>
    <w:p>
      <w:r>
        <w:t>本书出售、求购地址：https://www.jiaokey.com/book/detail/13039061.html</w:t>
      </w:r>
    </w:p>
    <w:p>
      <w:r>
        <w:t>更多语文教学图书推荐：https://www.jiaokey.com</w:t>
      </w:r>
    </w:p>
    <w:p>
      <w:r>
        <w:t>戚元方,张新,李岩,陈少彬 其他作品：https://www.jiaokey.com/tag/戚元方,张新,李岩,陈少彬.html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