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处世书  世事洞明的处世智慧</w:t>
      </w:r>
    </w:p>
    <w:p>
      <w:r>
        <w:rPr>
          <w:rFonts w:ascii="宋体" w:hAnsi="宋体" w:eastAsia="宋体"/>
          <w:sz w:val="24"/>
        </w:rPr>
        <w:t>（意）尼可洛·马基雅维里，（法）拉罗什福科合著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处世书  世事洞明的处世智慧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（意）尼可洛·马基雅维里，（法）拉罗什福科合著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本书出售、求购地址：https://www.jiaokey.com/book/detail/13039017.html</w:t>
      </w:r>
    </w:p>
    <w:p>
      <w:r>
        <w:t>更多相关图书推荐：https://www.jiaokey.com</w:t>
      </w:r>
    </w:p>
    <w:p>
      <w:r>
        <w:t>（意）尼可洛·马基雅维里，（法）拉罗什福科合著 其他作品：https://www.jiaokey.com/tag/（意）尼可洛·马基雅维里，（法）拉罗什福科合著.html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关键词搜索：https://www.jiaokey.com/tag/处世书  世事洞明的处世智慧.html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