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书名：女人想结婚  男人想私奔</w:t>
      </w:r>
    </w:p>
    <w:p>
      <w:r>
        <w:t>作者：杨冰阳著</w:t>
      </w:r>
    </w:p>
    <w:p>
      <w:r>
        <w:t>出版社：北京:新星出版社,2011.09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女人想结婚  男人想私奔 评论地址：https://www.jiaokey.com/book/detail/13039016.html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