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企业产权制度改革相关规定导读</w:t>
      </w:r>
    </w:p>
    <w:p>
      <w:r>
        <w:rPr>
          <w:rFonts w:ascii="宋体" w:hAnsi="宋体" w:eastAsia="宋体"/>
          <w:sz w:val="24"/>
        </w:rPr>
        <w:t>谢留峰主编；王建敏，姜洁副主编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企业产权制度改革相关规定导读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谢留峰主编；王建敏，姜洁副主编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本书出售、求购地址：https://www.jiaokey.com/book/detail/13039005.html</w:t>
      </w:r>
    </w:p>
    <w:p>
      <w:r>
        <w:t>更多相关图书推荐：https://www.jiaokey.com</w:t>
      </w:r>
    </w:p>
    <w:p>
      <w:r>
        <w:t>谢留峰主编；王建敏，姜洁副主编 其他作品：https://www.jiaokey.com/tag/谢留峰主编；王建敏，姜洁副主编.html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关键词搜索：https://www.jiaokey.com/tag/企业产权制度改革相关规定导读.html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