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国有控股上市公司非效率投资行为研究</w:t>
      </w:r>
    </w:p>
    <w:p>
      <w:r>
        <w:rPr>
          <w:rFonts w:ascii="宋体" w:hAnsi="宋体" w:eastAsia="宋体"/>
          <w:sz w:val="24"/>
        </w:rPr>
        <w:t>唐克敏著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国有控股上市公司非效率投资行为研究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国有控股公司：上市公司-投资行为-研究-中国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本书出售、求购地址：https://www.jiaokey.com/book/detail/13039000.html</w:t>
      </w:r>
    </w:p>
    <w:p>
      <w:r>
        <w:t>更多相关图书推荐：https://www.jiaokey.com</w:t>
      </w:r>
    </w:p>
    <w:p>
      <w:r>
        <w:t>唐克敏著 其他作品：https://www.jiaokey.com/tag/唐克敏著.html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关键词搜索：https://www.jiaokey.com/tag/国有控股公司：上市公司-投资行为-研究-中国.html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