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国民经济动员  基本理论和历史经验的研究</w:t>
      </w:r>
    </w:p>
    <w:p>
      <w:r>
        <w:rPr>
          <w:rFonts w:ascii="宋体" w:hAnsi="宋体" w:eastAsia="宋体"/>
          <w:sz w:val="24"/>
        </w:rPr>
        <w:t>陈德第，库桂生主编；全林远副主编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国民经济动员  基本理论和历史经验的研究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陈德第，库桂生主编；全林远副主编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本书出售、求购地址：https://www.jiaokey.com/book/detail/13038980.html</w:t>
      </w:r>
    </w:p>
    <w:p>
      <w:r>
        <w:t>更多相关图书推荐：https://www.jiaokey.com</w:t>
      </w:r>
    </w:p>
    <w:p>
      <w:r>
        <w:t>陈德第，库桂生主编；全林远副主编 其他作品：https://www.jiaokey.com/tag/陈德第，库桂生主编；全林远副主编.html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关键词搜索：https://www.jiaokey.com/tag/国民经济动员  基本理论和历史经验的研究.html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