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  改变亿万人命运的心理操控术  经典珍藏版</w:t>
      </w:r>
    </w:p>
    <w:p>
      <w:r>
        <w:t>作者：冯丽莎编著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总页数：245</w:t>
      </w:r>
    </w:p>
    <w:p>
      <w:r>
        <w:t>更多请访问教客网: www.jiaokey.com</w:t>
      </w:r>
    </w:p>
    <w:p>
      <w:r>
        <w:t>潜意识  改变亿万人命运的心理操控术  经典珍藏版 评论地址：https://www.jiaokey.com/book/detail/13038973.html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