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书名：别太单纯，也别太复杂  老练做事、圆融做人的艺术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总页数：271</w:t>
      </w:r>
    </w:p>
    <w:p>
      <w:r>
        <w:t>更多请访问教客网: www.jiaokey.com</w:t>
      </w:r>
    </w:p>
    <w:p>
      <w:r>
        <w:t>别太单纯，也别太复杂  老练做事、圆融做人的艺术 评论地址：https://www.jiaokey.com/book/detail/13038966.html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