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书名：10天打造强大内心</w:t>
      </w:r>
    </w:p>
    <w:p>
      <w:r>
        <w:t>作者：韩垒著</w:t>
      </w:r>
    </w:p>
    <w:p>
      <w:r>
        <w:t>出版社：武汉：武汉出版社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10天打造强大内心 评论地址：https://www.jiaokey.com/book/detail/13038957.html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