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推销原理与技巧</w:t>
      </w:r>
    </w:p>
    <w:p>
      <w:r>
        <w:rPr>
          <w:rFonts w:ascii="宋体" w:hAnsi="宋体" w:eastAsia="宋体"/>
          <w:sz w:val="24"/>
        </w:rPr>
        <w:t>赵欣然，王霖琳主编；王国虹，杨大志，董乃群副主编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赵欣然，王霖琳主编；王国虹，杨大志，董乃群副主编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本书出售、求购地址：https://www.jiaokey.com/book/detail/13038941.html</w:t>
      </w:r>
    </w:p>
    <w:p>
      <w:r>
        <w:t>更多相关图书推荐：https://www.jiaokey.com</w:t>
      </w:r>
    </w:p>
    <w:p>
      <w:r>
        <w:t>赵欣然，王霖琳主编；王国虹，杨大志，董乃群副主编 其他作品：https://www.jiaokey.com/tag/赵欣然，王霖琳主编；王国虹，杨大志，董乃群副主编.html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关键词搜索：https://www.jiaokey.com/tag/推销原理与技巧.html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