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我们的大学  大学生文化素质发展日志年编  2010</w:t>
      </w:r>
    </w:p>
    <w:p>
      <w:r>
        <w:rPr>
          <w:rFonts w:ascii="宋体" w:hAnsi="宋体" w:eastAsia="宋体"/>
          <w:sz w:val="24"/>
        </w:rPr>
        <w:t>屈哨兵主编；饶东方副主编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我们的大学  大学生文化素质发展日志年编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屈哨兵主编；饶东方副主编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本书出售、求购地址：https://www.jiaokey.com/book/detail/13038938.html</w:t>
      </w:r>
    </w:p>
    <w:p>
      <w:r>
        <w:t>更多相关图书推荐：https://www.jiaokey.com</w:t>
      </w:r>
    </w:p>
    <w:p>
      <w:r>
        <w:t>屈哨兵主编；饶东方副主编 其他作品：https://www.jiaokey.com/tag/屈哨兵主编；饶东方副主编.html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关键词搜索：https://www.jiaokey.com/tag/我们的大学  大学生文化素质发展日志年编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