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  听与说  第3册</w:t>
      </w:r>
    </w:p>
    <w:p>
      <w:r>
        <w:rPr>
          <w:rFonts w:ascii="宋体" w:hAnsi="宋体" w:eastAsia="宋体"/>
          <w:sz w:val="24"/>
        </w:rPr>
        <w:t>华中科技大学外语系编著；徐锦芬册主编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  听与说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华中科技大学外语系编著；徐锦芬册主编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本书出售、求购地址：https://www.jiaokey.com/book/detail/13038924.html</w:t>
      </w:r>
    </w:p>
    <w:p>
      <w:r>
        <w:t>更多相关图书推荐：https://www.jiaokey.com</w:t>
      </w:r>
    </w:p>
    <w:p>
      <w:r>
        <w:t>华中科技大学外语系编著；徐锦芬册主编 其他作品：https://www.jiaokey.com/tag/华中科技大学外语系编著；徐锦芬册主编.html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关键词搜索：https://www.jiaokey.com/tag/新世纪大学英语  听与说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