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书名：曾国藩外藏内敛百忍之道  上</w:t>
      </w:r>
    </w:p>
    <w:p>
      <w:r>
        <w:t>作者：东野君主编</w:t>
      </w:r>
    </w:p>
    <w:p>
      <w:r>
        <w:t>出版社：长春:吉林摄影出版社,2005.05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曾国藩外藏内敛百忍之道  上 评论地址：https://www.jiaokey.com/book/detail/13038907.html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