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古诗鉴赏辞典  下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古诗鉴赏辞典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本书出售、求购地址：https://www.jiaokey.com/book/detail/13038884.html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关键词搜索：https://www.jiaokey.com/tag/古诗鉴赏辞典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