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中国风光  第十一届亚运会《中国风光摄影展》作品选</w:t>
      </w:r>
    </w:p>
    <w:p>
      <w:r>
        <w:rPr>
          <w:rFonts w:ascii="宋体" w:hAnsi="宋体" w:eastAsia="宋体"/>
          <w:sz w:val="24"/>
        </w:rPr>
        <w:t>北京摄影事业发展基金会编辑；柳成行主编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中国风光  第十一届亚运会《中国风光摄影展》作品选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北京摄影事业发展基金会编辑；柳成行主编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风光摄影-摄影集(地点: 中国) 摄影集-风光摄影(地点: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本书出售、求购地址：https://www.jiaokey.com/book/detail/13038844.html</w:t>
      </w:r>
    </w:p>
    <w:p>
      <w:r>
        <w:t>更多相关图书推荐：https://www.jiaokey.com</w:t>
      </w:r>
    </w:p>
    <w:p>
      <w:r>
        <w:t>北京摄影事业发展基金会编辑；柳成行主编 其他作品：https://www.jiaokey.com/tag/北京摄影事业发展基金会编辑；柳成行主编.html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关键词搜索：https://www.jiaokey.com/tag/风光摄影-摄影集(地点: 中国) 摄影集-风光摄影(地点: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