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书名：奋进的足迹  莆田发展成就  1949-2009</w:t>
      </w:r>
    </w:p>
    <w:p>
      <w:r>
        <w:t>作者：林清华主编；雷美莲副主编；中共莆田市委党史研究室编</w:t>
      </w:r>
    </w:p>
    <w:p>
      <w:r>
        <w:t>出版社：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奋进的足迹  莆田发展成就  1949-2009 评论地址：https://www.jiaokey.com/book/detail/13038837.html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