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武荣星火</w:t>
      </w:r>
    </w:p>
    <w:p>
      <w:r>
        <w:rPr>
          <w:rFonts w:ascii="宋体" w:hAnsi="宋体" w:eastAsia="宋体"/>
          <w:sz w:val="24"/>
        </w:rPr>
        <w:t>陈秋阳主编；周天助，许复城，张锡雄等编委；中共南安县委党史研究室编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武荣星火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陈秋阳主编；周天助，许复城，张锡雄等编委；中共南安县委党史研究室编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本书出售、求购地址：https://www.jiaokey.com/book/detail/13038835.html</w:t>
      </w:r>
    </w:p>
    <w:p>
      <w:r>
        <w:t>更多相关图书推荐：https://www.jiaokey.com</w:t>
      </w:r>
    </w:p>
    <w:p>
      <w:r>
        <w:t>陈秋阳主编；周天助，许复城，张锡雄等编委；中共南安县委党史研究室编 其他作品：https://www.jiaokey.com/tag/陈秋阳主编；周天助，许复城，张锡雄等编委；中共南安县委党史研究室编.html</w:t>
      </w:r>
    </w:p>
    <w:p>
      <w:r>
        <w:t>关键词搜索：https://www.jiaokey.com/tag/武荣星火.html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