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书名：龙门墨田刘氏族谱  宗公房叔旺公长子世忠公支派</w:t>
      </w:r>
    </w:p>
    <w:p>
      <w:r>
        <w:t>作者：</w:t>
      </w:r>
    </w:p>
    <w:p>
      <w:r>
        <w:t>出版社：1993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龙门墨田刘氏族谱  宗公房叔旺公长子世忠公支派 评论地址：https://www.jiaokey.com/book/detail/13038804.html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