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实用中英百科手册=PRACTICAL CHINESE ENGLISH ENCYCLOPEDIC BANDBOOK</w:t>
      </w:r>
    </w:p>
    <w:p>
      <w:r>
        <w:rPr>
          <w:rFonts w:ascii="宋体" w:hAnsi="宋体" w:eastAsia="宋体"/>
          <w:sz w:val="24"/>
        </w:rPr>
        <w:t>李武忠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实用中英百科手册=PRACTICAL CHINESE ENGLISH ENCYCLOPEDIC BANDBOOK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本书出售、求购地址：https://www.jiaokey.com/book/detail/13038643.html</w:t>
      </w:r>
    </w:p>
    <w:p>
      <w:r>
        <w:t>更多相关图书推荐：https://www.jiaokey.com</w:t>
      </w:r>
    </w:p>
    <w:p>
      <w:r>
        <w:t>李武忠 其他作品：https://www.jiaokey.com/tag/李武忠.html</w:t>
      </w:r>
    </w:p>
    <w:p>
      <w:r>
        <w:t>关键词搜索：https://www.jiaokey.com/tag/实用中英百科手册=PRACTICAL CHINESE ENGLISH ENCYCLOPEDIC BANDBOOK.html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