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修订稿  语词分册  下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修订稿  语词分册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本书出售、求购地址：https://www.jiaokey.com/book/detail/13038548.html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关键词搜索：https://www.jiaokey.com/tag/辞海  修订稿  语词分册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