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书名：二十世纪智慧人物的世界观</w:t>
      </w:r>
    </w:p>
    <w:p>
      <w:r>
        <w:t>作者：爱因斯坦，威尔斯著陈晓南译</w:t>
      </w:r>
    </w:p>
    <w:p>
      <w:r>
        <w:t>出版社：巨流图书公司</w:t>
      </w:r>
    </w:p>
    <w:p>
      <w:r>
        <w:t>出版日期：1975</w:t>
      </w:r>
    </w:p>
    <w:p>
      <w:r>
        <w:t>总页数：182</w:t>
      </w:r>
    </w:p>
    <w:p>
      <w:r>
        <w:t>更多请访问教客网: www.jiaokey.com</w:t>
      </w:r>
    </w:p>
    <w:p>
      <w:r>
        <w:t>二十世纪智慧人物的世界观 评论地址：https://www.jiaokey.com/book/detail/13038535.html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