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台湾宗教信仰  增田福太郎名著《台湾之宗教》的全面解读</w:t>
      </w:r>
    </w:p>
    <w:p>
      <w:r>
        <w:rPr>
          <w:rFonts w:ascii="宋体" w:hAnsi="宋体" w:eastAsia="宋体"/>
          <w:sz w:val="24"/>
        </w:rPr>
        <w:t>增田福太郎著；黄有兴中译；江灿腾主编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台湾宗教信仰  增田福太郎名著《台湾之宗教》的全面解读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增田福太郎著；黄有兴中译；江灿腾主编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本书出售、求购地址：https://www.jiaokey.com/book/detail/13038531.html</w:t>
      </w:r>
    </w:p>
    <w:p>
      <w:r>
        <w:t>更多相关图书推荐：https://www.jiaokey.com</w:t>
      </w:r>
    </w:p>
    <w:p>
      <w:r>
        <w:t>增田福太郎著；黄有兴中译；江灿腾主编 其他作品：https://www.jiaokey.com/tag/增田福太郎著；黄有兴中译；江灿腾主编.html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关键词搜索：https://www.jiaokey.com/tag/台湾宗教信仰  增田福太郎名著《台湾之宗教》的全面解读.html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