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交会与轨迹  当代哲学名家访谈录</w:t>
      </w:r>
    </w:p>
    <w:p>
      <w:r>
        <w:rPr>
          <w:rFonts w:ascii="宋体" w:hAnsi="宋体" w:eastAsia="宋体"/>
          <w:sz w:val="24"/>
        </w:rPr>
        <w:t>费尼斯·厄本编；傅士哲译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交会与轨迹  当代哲学名家访谈录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费尼斯·厄本编；傅士哲译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本书出售、求购地址：https://www.jiaokey.com/book/detail/13038520.html</w:t>
      </w:r>
    </w:p>
    <w:p>
      <w:r>
        <w:t>更多相关图书推荐：https://www.jiaokey.com</w:t>
      </w:r>
    </w:p>
    <w:p>
      <w:r>
        <w:t>费尼斯·厄本编；傅士哲译 其他作品：https://www.jiaokey.com/tag/费尼斯·厄本编；傅士哲译.html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关键词搜索：https://www.jiaokey.com/tag/交会与轨迹  当代哲学名家访谈录.html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