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晋唐政治思想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晋唐政治思想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本书出售、求购地址：https://www.jiaokey.com/book/detail/13038487.html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关键词搜索：https://www.jiaokey.com/tag/晋唐政治思想.html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