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佛说阿弥陀经、楞严经大势至菩萨念佛圆通章今译浅解合刊</w:t>
      </w:r>
    </w:p>
    <w:p>
      <w:r>
        <w:rPr>
          <w:rFonts w:ascii="宋体" w:hAnsi="宋体" w:eastAsia="宋体"/>
          <w:sz w:val="24"/>
        </w:rPr>
        <w:t>毛惕园译解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佛说阿弥陀经、楞严经大势至菩萨念佛圆通章今译浅解合刊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毛惕园译解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本书出售、求购地址：https://www.jiaokey.com/book/detail/13038431.html</w:t>
      </w:r>
    </w:p>
    <w:p>
      <w:r>
        <w:t>更多相关图书推荐：https://www.jiaokey.com</w:t>
      </w:r>
    </w:p>
    <w:p>
      <w:r>
        <w:t>毛惕园译解 其他作品：https://www.jiaokey.com/tag/毛惕园译解.html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关键词搜索：https://www.jiaokey.com/tag/佛说阿弥陀经、楞严经大势至菩萨念佛圆通章今译浅解合刊.html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